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1068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8282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декабря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Исомидинова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Мухиддина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Хамидовича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Исомидинов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М.Х.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4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35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Исомидинов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/СМС извещение-получено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Исомидинова М.Х.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Исомидинова М.Х.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5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27.06.2024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Исомидинова М.Х.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9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ом, отягчающим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>ст. 4.3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считает повторное совершение однородного правонарушения.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Исомидинова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Мухиддина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Хамидовича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Исомидинову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1068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1">
    <w:name w:val="cat-UserDefined grp-33 rplc-11"/>
    <w:basedOn w:val="DefaultParagraphFont"/>
  </w:style>
  <w:style w:type="character" w:customStyle="1" w:styleId="cat-UserDefinedgrp-34rplc-13">
    <w:name w:val="cat-UserDefined grp-34 rplc-13"/>
    <w:basedOn w:val="DefaultParagraphFont"/>
  </w:style>
  <w:style w:type="character" w:customStyle="1" w:styleId="cat-UserDefinedgrp-34rplc-21">
    <w:name w:val="cat-UserDefined grp-34 rplc-21"/>
    <w:basedOn w:val="DefaultParagraphFont"/>
  </w:style>
  <w:style w:type="character" w:customStyle="1" w:styleId="cat-UserDefinedgrp-35rplc-23">
    <w:name w:val="cat-UserDefined grp-35 rplc-23"/>
    <w:basedOn w:val="DefaultParagraphFont"/>
  </w:style>
  <w:style w:type="character" w:customStyle="1" w:styleId="cat-UserDefinedgrp-36rplc-32">
    <w:name w:val="cat-UserDefined grp-36 rplc-32"/>
    <w:basedOn w:val="DefaultParagraphFont"/>
  </w:style>
  <w:style w:type="character" w:customStyle="1" w:styleId="cat-UserDefinedgrp-35rplc-34">
    <w:name w:val="cat-UserDefined grp-35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